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书名：人类最糟糕的发明  科技的发展到底给我们带来了什么？</w:t>
      </w:r>
    </w:p>
    <w:p>
      <w:r>
        <w:t>作者:艾柯尔，马克著</w:t>
      </w:r>
    </w:p>
    <w:p>
      <w:r>
        <w:t>出版社:北京:新世界出版社,2003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人类最糟糕的发明  科技的发展到底给我们带来了什么？评论地址：https://www.jiaokey.com/book/detail/11112537.html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