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书名：触摸屏技术及应用</w:t>
      </w:r>
    </w:p>
    <w:p>
      <w:r>
        <w:t>作者：史悦主编；成都吉锐触摸电脑有限公司编写组编著</w:t>
      </w:r>
    </w:p>
    <w:p>
      <w:r>
        <w:t>出版社：成都：电子科技大学出版社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触摸屏技术及应用 评论地址：https://www.jiaokey.com/book/detail/11112553.html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