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大学英语精读同步辅导  第1卷</w:t>
      </w:r>
    </w:p>
    <w:p>
      <w:r>
        <w:rPr>
          <w:rFonts w:ascii="宋体" w:hAnsi="宋体" w:eastAsia="宋体"/>
          <w:sz w:val="24"/>
        </w:rPr>
        <w:t>石春祯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大学英语精读同步辅导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行政学院版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本书出售、求购地址：https://www.jiaokey.com/book/detail/11112554.html</w:t>
      </w:r>
    </w:p>
    <w:p>
      <w:r>
        <w:t>更多相关图书推荐：https://www.jiaokey.com</w:t>
      </w:r>
    </w:p>
    <w:p>
      <w:r>
        <w:t>石春祯 其他作品：https://www.jiaokey.com/tag/石春祯.html</w:t>
      </w:r>
    </w:p>
    <w:p>
      <w:r>
        <w:t>行政学院版 出版图书：https://www.jiaokey.com/tag/行政学院版.html</w:t>
      </w:r>
    </w:p>
    <w:p>
      <w:r>
        <w:t>关键词搜索：https://www.jiaokey.com/tag/大学英语精读同步辅导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