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  科学  人文-现代学校办学理念和办学模式研究</w:t>
      </w:r>
    </w:p>
    <w:p>
      <w:r>
        <w:t>作者：罗峻主编</w:t>
      </w:r>
    </w:p>
    <w:p>
      <w:r>
        <w:t>出版社：上海：华东理工大学出版社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爱国  科学  人文-现代学校办学理念和办学模式研究 评论地址：https://www.jiaokey.com/book/detail/11112564.html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