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书名：西部大开发与民族地区可持续发展</w:t>
      </w:r>
    </w:p>
    <w:p>
      <w:r>
        <w:t>作者：刘忠等著</w:t>
      </w:r>
    </w:p>
    <w:p>
      <w:r>
        <w:t>出版社：西宁：青海人民出版社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西部大开发与民族地区可持续发展 评论地址：https://www.jiaokey.com/book/detail/11112836.html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