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雨鬓风鬟  金庸笔下的江湖女性</w:t>
      </w:r>
    </w:p>
    <w:p>
      <w:r>
        <w:rPr>
          <w:rFonts w:ascii="宋体" w:hAnsi="宋体" w:eastAsia="宋体"/>
          <w:sz w:val="24"/>
        </w:rPr>
        <w:t>沈亚丹，朱丽丽著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雨鬓风鬟  金庸笔下的江湖女性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沈亚丹，朱丽丽著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本书出售、求购地址：https://www.jiaokey.com/book/detail/11112866.html</w:t>
      </w:r>
    </w:p>
    <w:p>
      <w:r>
        <w:t>更多相关图书推荐：https://www.jiaokey.com</w:t>
      </w:r>
    </w:p>
    <w:p>
      <w:r>
        <w:t>沈亚丹，朱丽丽著 其他作品：https://www.jiaokey.com/tag/沈亚丹，朱丽丽著.html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关键词搜索：https://www.jiaokey.com/tag/雨鬓风鬟  金庸笔下的江湖女性.html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