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书名：巫婆的红筷子  作家与文学博士对话录</w:t>
      </w:r>
    </w:p>
    <w:p>
      <w:r>
        <w:t>作者：阎连科，梁鸿著</w:t>
      </w:r>
    </w:p>
    <w:p>
      <w:r>
        <w:t>出版社：沈阳：春风文艺出版社</w:t>
      </w:r>
    </w:p>
    <w:p>
      <w:r>
        <w:t>出版日期：2002</w:t>
      </w:r>
    </w:p>
    <w:p>
      <w:r>
        <w:t>总页数：194</w:t>
      </w:r>
    </w:p>
    <w:p>
      <w:r>
        <w:t>更多请访问教客网: www.jiaokey.com</w:t>
      </w:r>
    </w:p>
    <w:p>
      <w:r>
        <w:t>巫婆的红筷子  作家与文学博士对话录 评论地址：https://www.jiaokey.com/book/detail/11112886.html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