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书名：你可以做得更好  汇才企业教练成功案例集</w:t>
      </w:r>
    </w:p>
    <w:p>
      <w:r>
        <w:t>作者：黄俊华著；梁立邦点评</w:t>
      </w:r>
    </w:p>
    <w:p>
      <w:r>
        <w:t>出版社：广州：中山大学出版社</w:t>
      </w:r>
    </w:p>
    <w:p>
      <w:r>
        <w:t>出版日期：2002</w:t>
      </w:r>
    </w:p>
    <w:p>
      <w:r>
        <w:t>总页数：269</w:t>
      </w:r>
    </w:p>
    <w:p>
      <w:r>
        <w:t>更多请访问教客网: www.jiaokey.com</w:t>
      </w:r>
    </w:p>
    <w:p>
      <w:r>
        <w:t>你可以做得更好  汇才企业教练成功案例集 评论地址：https://www.jiaokey.com/book/detail/11113020.html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