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书名：政府职能与税收问题研究</w:t>
      </w:r>
    </w:p>
    <w:p>
      <w:r>
        <w:t>作者：安福仁著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政府职能与税收问题研究 评论地址：https://www.jiaokey.com/book/detail/11113036.html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