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书名：企业会计学自学辅导</w:t>
      </w:r>
    </w:p>
    <w:p>
      <w:r>
        <w:t>作者：程海涛，刘冬山编著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企业会计学自学辅导 评论地址：https://www.jiaokey.com/book/detail/11113038.html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