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新编合同违约责任与索赔指南</w:t>
      </w:r>
    </w:p>
    <w:p>
      <w:r>
        <w:rPr>
          <w:rFonts w:ascii="宋体" w:hAnsi="宋体" w:eastAsia="宋体"/>
          <w:sz w:val="24"/>
        </w:rPr>
        <w:t>胡占国，姜玉国编著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新编合同违约责任与索赔指南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胡占国，姜玉国编著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本书出售、求购地址：https://www.jiaokey.com/book/detail/11113074.html</w:t>
      </w:r>
    </w:p>
    <w:p>
      <w:r>
        <w:t>更多相关图书推荐：https://www.jiaokey.com</w:t>
      </w:r>
    </w:p>
    <w:p>
      <w:r>
        <w:t>胡占国，姜玉国编著 其他作品：https://www.jiaokey.com/tag/胡占国，姜玉国编著.html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关键词搜索：https://www.jiaokey.com/tag/新编合同违约责任与索赔指南.html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