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青春恋爱讲义  红橙卷</w:t>
      </w:r>
    </w:p>
    <w:p>
      <w:r>
        <w:rPr>
          <w:rFonts w:ascii="宋体" w:hAnsi="宋体" w:eastAsia="宋体"/>
          <w:sz w:val="24"/>
        </w:rPr>
        <w:t>（美）金伯丽·克柏格（Kimberly Kirberger）著；张裕敏译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青春恋爱讲义  红橙卷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（美）金伯丽·克柏格（Kimberly Kirberger）著；张裕敏译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本书出售、求购地址：https://www.jiaokey.com/book/detail/11113085.html</w:t>
      </w:r>
    </w:p>
    <w:p>
      <w:r>
        <w:t>更多相关图书推荐：https://www.jiaokey.com</w:t>
      </w:r>
    </w:p>
    <w:p>
      <w:r>
        <w:t>（美）金伯丽·克柏格（Kimberly Kirberger）著；张裕敏译 其他作品：https://www.jiaokey.com/tag/（美）金伯丽·克柏格（Kimberly Kirberger）著；张裕敏译.html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关键词搜索：https://www.jiaokey.com/tag/青春恋爱讲义  红橙卷.html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