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罗哲文历史文化名城与古建筑保护文集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罗哲文历史文化名城与古建筑保护文集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本书出售、求购地址：https://www.jiaokey.com/book/detail/11113214.html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关键词搜索：https://www.jiaokey.com/tag/罗哲文历史文化名城与古建筑保护文集.html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