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新编国家公务员读本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新编国家公务员读本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本书出售、求购地址：https://www.jiaokey.com/book/detail/11113271.html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关键词搜索：https://www.jiaokey.com/tag/新编国家公务员读本.html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