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《本草纲目》外治疗法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《本草纲目》外治疗法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本书出售、求购地址：https://www.jiaokey.com/book/detail/11113323.html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关键词搜索：https://www.jiaokey.com/tag/《本草纲目》外治疗法.html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