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书名：素质教育纵横谈  奉贤区实验小学素质教育探索和研究</w:t>
      </w:r>
    </w:p>
    <w:p>
      <w:r>
        <w:t>作者：金哲民主编</w:t>
      </w:r>
    </w:p>
    <w:p>
      <w:r>
        <w:t>出版社：上海：百家出版社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素质教育纵横谈  奉贤区实验小学素质教育探索和研究 评论地址：https://www.jiaokey.com/book/detail/11113335.html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