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心灵的轨迹  魏书生日记选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心灵的轨迹  魏书生日记选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本书出售、求购地址：https://www.jiaokey.com/book/detail/11113352.html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关键词搜索：https://www.jiaokey.com/tag/心灵的轨迹  魏书生日记选.html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