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书名：在中国发现历史  中国中心观在美国的兴起</w:t>
      </w:r>
    </w:p>
    <w:p>
      <w:r>
        <w:t>作者：（美）柯文著；林同奇译</w:t>
      </w:r>
    </w:p>
    <w:p>
      <w:r>
        <w:t>出版社：北京：中华书局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在中国发现历史  中国中心观在美国的兴起 评论地址：https://www.jiaokey.com/book/detail/11113369.html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