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我的孩子怎么啦</w:t>
      </w:r>
    </w:p>
    <w:p>
      <w:r>
        <w:rPr>
          <w:rFonts w:ascii="宋体" w:hAnsi="宋体" w:eastAsia="宋体"/>
          <w:sz w:val="24"/>
        </w:rPr>
        <w:t>（德）萨比妮·保利（Sabine Pauli）著；（德）安德烈亚·基施（Andrea Kisch）著；周正安译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我的孩子怎么啦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（德）萨比妮·保利（Sabine Pauli）著；（德）安德烈亚·基施（Andrea Kisch）著；周正安译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本书出售、求购地址：https://www.jiaokey.com/book/detail/11113382.html</w:t>
      </w:r>
    </w:p>
    <w:p>
      <w:r>
        <w:t>更多相关图书推荐：https://www.jiaokey.com</w:t>
      </w:r>
    </w:p>
    <w:p>
      <w:r>
        <w:t>（德）萨比妮·保利（Sabine Pauli）著；（德）安德烈亚·基施（Andrea Kisch）著；周正安译 其他作品：https://www.jiaokey.com/tag/（德）萨比妮·保利（Sabine Pauli）著；（德）安德烈亚·基施（Andrea Kisch）著；周正安译.html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关键词搜索：https://www.jiaokey.com/tag/我的孩子怎么啦.html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