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大学英语四级应考进阶强化训练  第4卷</w:t>
      </w:r>
    </w:p>
    <w:p>
      <w:r>
        <w:rPr>
          <w:rFonts w:ascii="宋体" w:hAnsi="宋体" w:eastAsia="宋体"/>
          <w:sz w:val="24"/>
        </w:rPr>
        <w:t>廖世玉，农其海，杨荣华，沈斌，徐长林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3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大学英语四级应考进阶强化训练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廖世玉，农其海，杨荣华，沈斌，徐长林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本书出售、求购地址：https://www.jiaokey.com/book/detail/11113385.html</w:t>
      </w:r>
    </w:p>
    <w:p>
      <w:r>
        <w:t>更多相关图书推荐：https://www.jiaokey.com</w:t>
      </w:r>
    </w:p>
    <w:p>
      <w:r>
        <w:t>廖世玉，农其海，杨荣华，沈斌，徐长林 其他作品：https://www.jiaokey.com/tag/廖世玉，农其海，杨荣华，沈斌，徐长林.html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