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书名：应用汉语教程学习指导</w:t>
      </w:r>
    </w:p>
    <w:p>
      <w:r>
        <w:t>作者：钱为钢，陈明洁编著</w:t>
      </w:r>
    </w:p>
    <w:p>
      <w:r>
        <w:t>出版社：上海：上海文艺出版社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应用汉语教程学习指导 评论地址：https://www.jiaokey.com/book/detail/11113404.html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