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书名：我心目中的21世纪学校</w:t>
      </w:r>
    </w:p>
    <w:p>
      <w:r>
        <w:t>作者：《上海教育》编辑部编</w:t>
      </w:r>
    </w:p>
    <w:p>
      <w:r>
        <w:t>出版社：上海：百家出版社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我心目中的21世纪学校 评论地址：https://www.jiaokey.com/book/detail/11113426.html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