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书名：千万别结婚  女人离婚的故事</w:t>
      </w:r>
    </w:p>
    <w:p>
      <w:r>
        <w:t>作者：梁建华，温键键著</w:t>
      </w:r>
    </w:p>
    <w:p>
      <w:r>
        <w:t>出版社：广州：羊城晚报出版社</w:t>
      </w:r>
    </w:p>
    <w:p>
      <w:r>
        <w:t>出版日期：2002</w:t>
      </w:r>
    </w:p>
    <w:p>
      <w:r>
        <w:t>总页数：319</w:t>
      </w:r>
    </w:p>
    <w:p>
      <w:r>
        <w:t>更多请访问教客网: www.jiaokey.com</w:t>
      </w:r>
    </w:p>
    <w:p>
      <w:r>
        <w:t>千万别结婚  女人离婚的故事 评论地址：https://www.jiaokey.com/book/detail/11113461.html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