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一分钟老师  一个教导个人学习与行为自我负责的绝妙方法</w:t>
      </w:r>
    </w:p>
    <w:p>
      <w:r>
        <w:rPr>
          <w:rFonts w:ascii="宋体" w:hAnsi="宋体" w:eastAsia="宋体"/>
          <w:sz w:val="24"/>
        </w:rPr>
        <w:t>（美）斯里斯特恩·滨著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一分钟老师  一个教导个人学习与行为自我负责的绝妙方法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（美）斯里斯特恩·滨著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本书出售、求购地址：https://www.jiaokey.com/book/detail/11113476.html</w:t>
      </w:r>
    </w:p>
    <w:p>
      <w:r>
        <w:t>更多相关图书推荐：https://www.jiaokey.com</w:t>
      </w:r>
    </w:p>
    <w:p>
      <w:r>
        <w:t>（美）斯里斯特恩·滨著 其他作品：https://www.jiaokey.com/tag/（美）斯里斯特恩·滨著.html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关键词搜索：https://www.jiaokey.com/tag/一分钟老师  一个教导个人学习与行为自我负责的绝妙方法.html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