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书名：我国城市社区发展政策研究</w:t>
      </w:r>
    </w:p>
    <w:p>
      <w:r>
        <w:t>作者：严浩主编</w:t>
      </w:r>
    </w:p>
    <w:p>
      <w:r>
        <w:t>出版社：北京：中国计划出版社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我国城市社区发展政策研究 评论地址：https://www.jiaokey.com/book/detail/11113513.html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