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新世纪基础教育课程改革实践与探索  数学  一-六年级  2001</w:t>
      </w:r>
    </w:p>
    <w:p>
      <w:r>
        <w:rPr>
          <w:rFonts w:ascii="宋体" w:hAnsi="宋体" w:eastAsia="宋体"/>
          <w:sz w:val="24"/>
        </w:rPr>
        <w:t>刘兼，孔企平主编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新世纪基础教育课程改革实践与探索  数学  一-六年级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刘兼，孔企平主编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本书出售、求购地址：https://www.jiaokey.com/book/detail/11113548.html</w:t>
      </w:r>
    </w:p>
    <w:p>
      <w:r>
        <w:t>更多相关图书推荐：https://www.jiaokey.com</w:t>
      </w:r>
    </w:p>
    <w:p>
      <w:r>
        <w:t>刘兼，孔企平主编 其他作品：https://www.jiaokey.com/tag/刘兼，孔企平主编.html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关键词搜索：https://www.jiaokey.com/tag/新世纪基础教育课程改革实践与探索  数学  一-六年级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