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华东师大人文社会科学应用研究纵览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华东师大人文社会科学应用研究纵览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本书出售、求购地址：https://www.jiaokey.com/book/detail/11113606.html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关键词搜索：https://www.jiaokey.com/tag/华东师大人文社会科学应用研究纵览.html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