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书名：线条的世界  中国书法文化史</w:t>
      </w:r>
    </w:p>
    <w:p>
      <w:r>
        <w:t>作者：陈振濂著</w:t>
      </w:r>
    </w:p>
    <w:p>
      <w:r>
        <w:t>出版社：杭州：浙江大学出版社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线条的世界  中国书法文化史 评论地址：https://www.jiaokey.com/book/detail/11113649.html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