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书名：你说·我说·大家说  第1册  上编  基础口语</w:t>
      </w:r>
    </w:p>
    <w:p>
      <w:r>
        <w:t>作者：郑国雄，陈光磊主编；郑国雄，祝蓉编著</w:t>
      </w:r>
    </w:p>
    <w:p>
      <w:r>
        <w:t>出版社：北京：北京语言文化大学出版社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你说·我说·大家说  第1册  上编  基础口语 评论地址：https://www.jiaokey.com/book/detail/11113663.html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