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  慢慢来  亚洲超级妈妈育儿经典</w:t>
      </w:r>
    </w:p>
    <w:p>
      <w:r>
        <w:rPr>
          <w:rFonts w:ascii="宋体" w:hAnsi="宋体" w:eastAsia="宋体"/>
          <w:sz w:val="24"/>
        </w:rPr>
        <w:t>（韩）申宜真著；张春海译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  慢慢来  亚洲超级妈妈育儿经典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（韩）申宜真著；张春海译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本书出售、求购地址：https://www.jiaokey.com/book/detail/11113690.html</w:t>
      </w:r>
    </w:p>
    <w:p>
      <w:r>
        <w:t>更多相关图书推荐：https://www.jiaokey.com</w:t>
      </w:r>
    </w:p>
    <w:p>
      <w:r>
        <w:t>（韩）申宜真著；张春海译 其他作品：https://www.jiaokey.com/tag/（韩）申宜真著；张春海译.html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关键词搜索：https://www.jiaokey.com/tag/好妈妈  慢慢来  亚洲超级妈妈育儿经典.html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