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书名：中小企业信用担保探索与实践</w:t>
      </w:r>
    </w:p>
    <w:p>
      <w:r>
        <w:t>作者：杨锡怀，杜辉主编</w:t>
      </w:r>
    </w:p>
    <w:p>
      <w:r>
        <w:t>出版社：沈阳：东北大学出版社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中小企业信用担保探索与实践 评论地址：https://www.jiaokey.com/book/detail/11113702.html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