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黄伟庆传  来自香港的一代保险宗师</w:t>
      </w:r>
    </w:p>
    <w:p>
      <w:r>
        <w:rPr>
          <w:rFonts w:ascii="宋体" w:hAnsi="宋体" w:eastAsia="宋体"/>
          <w:sz w:val="24"/>
        </w:rPr>
        <w:t>徐朱琴著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黄伟庆传  来自香港的一代保险宗师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徐朱琴著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本书出售、求购地址：https://www.jiaokey.com/book/detail/11113877.html</w:t>
      </w:r>
    </w:p>
    <w:p>
      <w:r>
        <w:t>更多相关图书推荐：https://www.jiaokey.com</w:t>
      </w:r>
    </w:p>
    <w:p>
      <w:r>
        <w:t>徐朱琴著 其他作品：https://www.jiaokey.com/tag/徐朱琴著.html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关键词搜索：https://www.jiaokey.com/tag/黄伟庆传  来自香港的一代保险宗师.html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