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高举先进文化的前进旗帜  中央宣传部、中央文明办、文化部实施“百县千乡宣传文化工程”纪实</w:t>
      </w:r>
    </w:p>
    <w:p>
      <w:r>
        <w:rPr>
          <w:rFonts w:ascii="宋体" w:hAnsi="宋体" w:eastAsia="宋体"/>
          <w:sz w:val="24"/>
        </w:rPr>
        <w:t>中央文明办秘书组编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高举先进文化的前进旗帜  中央宣传部、中央文明办、文化部实施“百县千乡宣传文化工程”纪实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本书出售、求购地址：https://www.jiaokey.com/book/detail/11113890.html</w:t>
      </w:r>
    </w:p>
    <w:p>
      <w:r>
        <w:t>更多相关图书推荐：https://www.jiaokey.com</w:t>
      </w:r>
    </w:p>
    <w:p>
      <w:r>
        <w:t>中央文明办秘书组编 其他作品：https://www.jiaokey.com/tag/中央文明办秘书组编.html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关键词搜索：https://www.jiaokey.com/tag/高举先进文化的前进旗帜  中央宣传部、中央文明办、文化部实施“百县千乡宣传文化工程”纪实.html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