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书名：谁掌管明天的学校  新世纪中小学校长培养的创新实践研究</w:t>
      </w:r>
    </w:p>
    <w:p>
      <w:r>
        <w:t>作者：张曼玲主编</w:t>
      </w:r>
    </w:p>
    <w:p>
      <w:r>
        <w:t>出版社：上海：上海科学普及出版社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谁掌管明天的学校  新世纪中小学校长培养的创新实践研究 评论地址：https://www.jiaokey.com/book/detail/11113913.html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