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书名：十诫 全球80位著名CEO的职业忠告</w:t>
      </w:r>
    </w:p>
    <w:p>
      <w:r>
        <w:t>作者：（英）罗斯·泰勒（Ros Taylor），（英）约翰·休弗雷（John Humphrey）著；姜文波，刘永吉译</w:t>
      </w:r>
    </w:p>
    <w:p>
      <w:r>
        <w:t>出版社：北京：中国商业出版社</w:t>
      </w:r>
    </w:p>
    <w:p>
      <w:r>
        <w:t>出版日期：2002</w:t>
      </w:r>
    </w:p>
    <w:p>
      <w:r>
        <w:t>总页数：324</w:t>
      </w:r>
    </w:p>
    <w:p>
      <w:r>
        <w:t>更多请访问教客网: www.jiaokey.com</w:t>
      </w:r>
    </w:p>
    <w:p>
      <w:r>
        <w:t>十诫 全球80位著名CEO的职业忠告 评论地址：https://www.jiaokey.com/book/detail/11113996.html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