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</w:t>
      </w:r>
    </w:p>
    <w:p>
      <w:r>
        <w:t>作者：（英）肯·兰登（Ken Langdon），（英）艾伦·博纳姆（Alan Bonham）著；徐笑春，唐海东译</w:t>
      </w:r>
    </w:p>
    <w:p>
      <w:r>
        <w:t>出版社：上海：上海远东出版社</w:t>
      </w:r>
    </w:p>
    <w:p>
      <w:r>
        <w:t>出版日期：2002</w:t>
      </w:r>
    </w:p>
    <w:p>
      <w:r>
        <w:t>总页数：305</w:t>
      </w:r>
    </w:p>
    <w:p>
      <w:r>
        <w:t>更多请访问教客网: www.jiaokey.com</w:t>
      </w:r>
    </w:p>
    <w:p>
      <w:r>
        <w:t>公司财务 评论地址：https://www.jiaokey.com/book/detail/11114051.html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