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中韩语法学史上的双子星座  《马氏文通》和《大韩文典》</w:t>
      </w:r>
    </w:p>
    <w:p>
      <w:r>
        <w:rPr>
          <w:rFonts w:ascii="宋体" w:hAnsi="宋体" w:eastAsia="宋体"/>
          <w:sz w:val="24"/>
        </w:rPr>
        <w:t>朴云锡，陈榴著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中韩语法学史上的双子星座  《马氏文通》和《大韩文典》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朴云锡，陈榴著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本书出售、求购地址：https://www.jiaokey.com/book/detail/11114057.html</w:t>
      </w:r>
    </w:p>
    <w:p>
      <w:r>
        <w:t>更多相关图书推荐：https://www.jiaokey.com</w:t>
      </w:r>
    </w:p>
    <w:p>
      <w:r>
        <w:t>朴云锡，陈榴著 其他作品：https://www.jiaokey.com/tag/朴云锡，陈榴著.html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关键词搜索：https://www.jiaokey.com/tag/中韩语法学史上的双子星座  《马氏文通》和《大韩文典》.html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