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FoxBASE+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FoxBASE+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本书出售、求购地址：https://www.jiaokey.com/book/detail/11114075.html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关键词搜索：https://www.jiaokey.com/tag/数据库应用基础 FoxBASE+.html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