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管理体系建立与实施中的问题与对策</w:t>
      </w:r>
    </w:p>
    <w:p>
      <w:r>
        <w:rPr>
          <w:rFonts w:ascii="宋体" w:hAnsi="宋体" w:eastAsia="宋体"/>
          <w:sz w:val="24"/>
        </w:rPr>
        <w:t>中质协质量保证中心编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管理体系建立与实施中的问题与对策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中质协质量保证中心编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本书出售、求购地址：https://www.jiaokey.com/book/detail/11114079.html</w:t>
      </w:r>
    </w:p>
    <w:p>
      <w:r>
        <w:t>更多相关图书推荐：https://www.jiaokey.com</w:t>
      </w:r>
    </w:p>
    <w:p>
      <w:r>
        <w:t>中质协质量保证中心编 其他作品：https://www.jiaokey.com/tag/中质协质量保证中心编.html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关键词搜索：https://www.jiaokey.com/tag/管理体系建立与实施中的问题与对策.html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