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国家公务员录用考试行政职业能力倾向标准化题库 含A、B类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国家公务员录用考试行政职业能力倾向标准化题库 含A、B类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本书出售、求购地址：https://www.jiaokey.com/book/detail/11114092.html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关键词搜索：https://www.jiaokey.com/tag/国家公务员录用考试行政职业能力倾向标准化题库 含A、B类.html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