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ISP必备手册</w:t>
      </w:r>
    </w:p>
    <w:p>
      <w:r>
        <w:rPr>
          <w:rFonts w:ascii="宋体" w:hAnsi="宋体" w:eastAsia="宋体"/>
          <w:sz w:val="24"/>
        </w:rPr>
        <w:t>（美）Barry Raveendran Greene，（美）Philip Smith著；胡捷，赵晓京译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ISP必备手册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（美）Barry Raveendran Greene，（美）Philip Smith著；胡捷，赵晓京译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本书出售、求购地址：https://www.jiaokey.com/book/detail/11114101.html</w:t>
      </w:r>
    </w:p>
    <w:p>
      <w:r>
        <w:t>更多相关图书推荐：https://www.jiaokey.com</w:t>
      </w:r>
    </w:p>
    <w:p>
      <w:r>
        <w:t>（美）Barry Raveendran Greene，（美）Philip Smith著；胡捷，赵晓京译 其他作品：https://www.jiaokey.com/tag/（美）Barry Raveendran Greene，（美）Philip Smith著；胡捷，赵晓京译.html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ISP必备手册.html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