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书名：农业产业组织：演进、比较与创新  基于分工维度的制度经济学研究</w:t>
      </w:r>
    </w:p>
    <w:p>
      <w:r>
        <w:t>作者：罗必良等著</w:t>
      </w:r>
    </w:p>
    <w:p>
      <w:r>
        <w:t>出版社：北京：中国经济出版社</w:t>
      </w:r>
    </w:p>
    <w:p>
      <w:r>
        <w:t>出版日期：2002</w:t>
      </w:r>
    </w:p>
    <w:p>
      <w:r>
        <w:t>总页数：491</w:t>
      </w:r>
    </w:p>
    <w:p>
      <w:r>
        <w:t>更多请访问教客网: www.jiaokey.com</w:t>
      </w:r>
    </w:p>
    <w:p>
      <w:r>
        <w:t>农业产业组织：演进、比较与创新  基于分工维度的制度经济学研究 评论地址：https://www.jiaokey.com/book/detail/11114204.html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