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国家公务员录用考试行政职业能力倾向常识应试指南 含A、B类</w:t>
      </w:r>
    </w:p>
    <w:p>
      <w:r>
        <w:rPr>
          <w:rFonts w:ascii="宋体" w:hAnsi="宋体" w:eastAsia="宋体"/>
          <w:sz w:val="24"/>
        </w:rPr>
        <w:t>胡仙芝主编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国家公务员录用考试行政职业能力倾向常识应试指南 含A、B类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胡仙芝主编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本书出售、求购地址：https://www.jiaokey.com/book/detail/11114301.html</w:t>
      </w:r>
    </w:p>
    <w:p>
      <w:r>
        <w:t>更多相关图书推荐：https://www.jiaokey.com</w:t>
      </w:r>
    </w:p>
    <w:p>
      <w:r>
        <w:t>胡仙芝主编 其他作品：https://www.jiaokey.com/tag/胡仙芝主编.html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关键词搜索：https://www.jiaokey.com/tag/国家公务员录用考试行政职业能力倾向常识应试指南 含A、B类.html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