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书名：看盘炒股不求人</w:t>
      </w:r>
    </w:p>
    <w:p>
      <w:r>
        <w:t>作者：周家勋，周勤勇编著</w:t>
      </w:r>
    </w:p>
    <w:p>
      <w:r>
        <w:t>出版社：武汉：湖北人民出版社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看盘炒股不求人 评论地址：https://www.jiaokey.com/book/detail/11114307.html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