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书名：制度变迁与东西部农村发展比较研究</w:t>
      </w:r>
    </w:p>
    <w:p>
      <w:r>
        <w:t>作者：把多勋，平惠敏著</w:t>
      </w:r>
    </w:p>
    <w:p>
      <w:r>
        <w:t>出版社：兰州：甘肃人民出版社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制度变迁与东西部农村发展比较研究 评论地址：https://www.jiaokey.com/book/detail/11114326.html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