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中国宏观经济运行轨迹  1998-2001</w:t>
      </w:r>
    </w:p>
    <w:p>
      <w:r>
        <w:rPr>
          <w:rFonts w:ascii="宋体" w:hAnsi="宋体" w:eastAsia="宋体"/>
          <w:sz w:val="24"/>
        </w:rPr>
        <w:t>许宪春主编；国家统计局国民经济核算司编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中国宏观经济运行轨迹  1998-2001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许宪春主编；国家统计局国民经济核算司编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本书出售、求购地址：https://www.jiaokey.com/book/detail/11114399.html</w:t>
      </w:r>
    </w:p>
    <w:p>
      <w:r>
        <w:t>更多相关图书推荐：https://www.jiaokey.com</w:t>
      </w:r>
    </w:p>
    <w:p>
      <w:r>
        <w:t>许宪春主编；国家统计局国民经济核算司编 其他作品：https://www.jiaokey.com/tag/许宪春主编；国家统计局国民经济核算司编.html</w:t>
      </w:r>
    </w:p>
    <w:p>
      <w:r>
        <w:t>北京市：中国统计出版社 出版图书：https://www.jiaokey.com/tag/北京市：中国统计出版社.html</w:t>
      </w:r>
    </w:p>
    <w:p>
      <w:r>
        <w:t>关键词搜索：https://www.jiaokey.com/tag/中国宏观经济运行轨迹  1998-2001.html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