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  白居易诗选评</w:t>
      </w:r>
    </w:p>
    <w:p>
      <w:r>
        <w:t>作者：萧瑞峰，彭万隆撰</w:t>
      </w:r>
    </w:p>
    <w:p>
      <w:r>
        <w:t>出版社：上海：上海古籍出版社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刘禹锡  白居易诗选评 评论地址：https://www.jiaokey.com/book/detail/11114424.html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