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OO项目求生法则</w:t>
      </w:r>
    </w:p>
    <w:p>
      <w:r>
        <w:rPr>
          <w:rFonts w:ascii="宋体" w:hAnsi="宋体" w:eastAsia="宋体"/>
          <w:sz w:val="24"/>
        </w:rPr>
        <w:t>（美）阿里斯达·科克伯恩（Alistair Cockburn）著；乐林峰译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OO项目求生法则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（美）阿里斯达·科克伯恩（Alistair Cockburn）著；乐林峰译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本书出售、求购地址：https://www.jiaokey.com/book/detail/11114518.html</w:t>
      </w:r>
    </w:p>
    <w:p>
      <w:r>
        <w:t>更多相关图书推荐：https://www.jiaokey.com</w:t>
      </w:r>
    </w:p>
    <w:p>
      <w:r>
        <w:t>（美）阿里斯达·科克伯恩（Alistair Cockburn）著；乐林峰译 其他作品：https://www.jiaokey.com/tag/（美）阿里斯达·科克伯恩（Alistair Cockburn）著；乐林峰译.html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关键词搜索：https://www.jiaokey.com/tag/OO项目求生法则.html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