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书名：轻轻松松学汉语</w:t>
      </w:r>
    </w:p>
    <w:p>
      <w:r>
        <w:t>作者：朱静雯</w:t>
      </w:r>
    </w:p>
    <w:p>
      <w:r>
        <w:t>出版社：上海：上海古籍出版社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轻轻松松学汉语 评论地址：https://www.jiaokey.com/book/detail/11114528.html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