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书名：数学分析与高等代数之高等代数选讲</w:t>
      </w:r>
    </w:p>
    <w:p>
      <w:r>
        <w:t>作者：陈利国编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数学分析与高等代数之高等代数选讲 评论地址：https://www.jiaokey.com/book/detail/11114531.html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